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78d7" w14:textId="d957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22 мамырдағы № 219 бұйрығы. Қазақстан Республикасының Әділет министрлігінде 2020 жылғы 22 мамырда № 20695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7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(М.Т. Мелдебекова)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219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bookmarkEnd w:id="11"/>
    <w:bookmarkStart w:name="z14" w:id="12"/>
    <w:p>
      <w:pPr>
        <w:spacing w:after="0"/>
        <w:ind w:left="0"/>
        <w:jc w:val="both"/>
      </w:pP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bookmarkEnd w:id="12"/>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xml:space="preserve">
      3. Мемлекеттік қызметті алу үшін жеке тұлғалар (бұдан әрі - көрсетілетін қызметті алушы) көрсетілетін қызметті берушіге және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Мемлекеттік көрсетілетін қызметтер стандарты) </w:t>
      </w:r>
      <w:r>
        <w:rPr>
          <w:rFonts w:ascii="Times New Roman"/>
          <w:b w:val="false"/>
          <w:i w:val="false"/>
          <w:color w:val="000000"/>
          <w:sz w:val="28"/>
        </w:rPr>
        <w:t xml:space="preserve">8-тармағында </w:t>
      </w:r>
      <w:r>
        <w:rPr>
          <w:rFonts w:ascii="Times New Roman"/>
          <w:b w:val="false"/>
          <w:i w:val="false"/>
          <w:color w:val="000000"/>
          <w:sz w:val="28"/>
        </w:rPr>
        <w:t xml:space="preserve"> көрсетілген құжаттарды ұсынады.</w:t>
      </w:r>
    </w:p>
    <w:bookmarkEnd w:id="14"/>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сипаттамалары, ұсыну нысаны, мазмұны және нәтижесі, сондай-ақ өзге де мәліметтерді қамтитын мемлекеттік қызмет көрсетуге қойылатын негізгі талаптар тізбесі Қағидаларға қосымшаға сәйкес Мемлекеттік көрсетілетін қызметтер стандартында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Көрсетілетін қызметті берушінің кеңсесі, Мемлекеттік корпорация қызметкері өтінішті қабылдауды жүзеге асырады, құжаттардың толықтығын тексереді және Мемлекеттік көрсетілетін қызметтер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bookmarkEnd w:id="15"/>
    <w:p>
      <w:pPr>
        <w:spacing w:after="0"/>
        <w:ind w:left="0"/>
        <w:jc w:val="both"/>
      </w:pPr>
      <w:r>
        <w:rPr>
          <w:rFonts w:ascii="Times New Roman"/>
          <w:b w:val="false"/>
          <w:i w:val="false"/>
          <w:color w:val="000000"/>
          <w:sz w:val="28"/>
        </w:rPr>
        <w:t>
      Мемлекеттік корпорацияның қызметкері баланың жеке басын куәландыратын құжаттар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мерзімі өткен құжаттарды ұсынған кезде, көрсетілетін қызметті берушінің кеңсесі, Мемлекеттік корпорация қызметкері өтінішті қабылдаудан бас тартады және құжаттарды қабылдаудан бас тарту туралы еркін нысандағы қолхат беріледі.</w:t>
      </w:r>
    </w:p>
    <w:p>
      <w:pPr>
        <w:spacing w:after="0"/>
        <w:ind w:left="0"/>
        <w:jc w:val="both"/>
      </w:pPr>
      <w:r>
        <w:rPr>
          <w:rFonts w:ascii="Times New Roman"/>
          <w:b w:val="false"/>
          <w:i w:val="false"/>
          <w:color w:val="000000"/>
          <w:sz w:val="28"/>
        </w:rPr>
        <w:t>
      Мемлекеттік корпорация арқылы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 топтамасын Мемлекеттік корпорация қызметкері көрсетілетін қызметті берушіге өтінішті алған күннен бастап курьер арқылы 1 (бір) жұмыс күн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4-1. Көрсетілетін қызметті берушінің кеңсесі көрсетілетін қызметті алушылардың қабылданған өтініштерін берілген күні мен уақыты бойынша хронологиялық тәртіппен тіркейді.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Балалар музыка, балалар көркем мектептерін, балалар өнер мектептерін және көркем-эстетикалық бағыттағы мектептерді қоспағанда, балаларға арналған қосымша білім беру ұйымдарына оқуға қабылдау оқуға қабылдау туралы өтінішті ресімдеу тәртібімен жүзеге асырылады.</w:t>
      </w:r>
    </w:p>
    <w:bookmarkEnd w:id="17"/>
    <w:p>
      <w:pPr>
        <w:spacing w:after="0"/>
        <w:ind w:left="0"/>
        <w:jc w:val="both"/>
      </w:pPr>
      <w:r>
        <w:rPr>
          <w:rFonts w:ascii="Times New Roman"/>
          <w:b w:val="false"/>
          <w:i w:val="false"/>
          <w:color w:val="000000"/>
          <w:sz w:val="28"/>
        </w:rPr>
        <w:t>
      Балалар музыкалық, балалар көркем мектептеріне, балалар өнер мектептеріне және көркем-эстетикалық бағыттағы мектептерге қабылдау әңгімелесу нәтижесі бойынша жүзеге асырылады.</w:t>
      </w:r>
    </w:p>
    <w:p>
      <w:pPr>
        <w:spacing w:after="0"/>
        <w:ind w:left="0"/>
        <w:jc w:val="both"/>
      </w:pPr>
      <w:r>
        <w:rPr>
          <w:rFonts w:ascii="Times New Roman"/>
          <w:b w:val="false"/>
          <w:i w:val="false"/>
          <w:color w:val="000000"/>
          <w:sz w:val="28"/>
        </w:rPr>
        <w:t>
      Әңгімелесу барысында педагог балалардың өнердің әртүрлі түрлері (музыкалық, бейнелеу, хореографиялық, театрлық) саласындағы қабілеттерінің даму деңгейін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01.09.2022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5-1. Бос орындар болған жағдайда көрсетілетін қызметті берушілерді хабардар ету бойынша күнтізбелік жыл ішінде қосымша қабылдау осы Қағидалардың 5-тармағында белгіленген тәртіппен жүзеге асырылады.</w:t>
      </w:r>
    </w:p>
    <w:bookmarkEnd w:id="18"/>
    <w:p>
      <w:pPr>
        <w:spacing w:after="0"/>
        <w:ind w:left="0"/>
        <w:jc w:val="both"/>
      </w:pPr>
      <w:r>
        <w:rPr>
          <w:rFonts w:ascii="Times New Roman"/>
          <w:b w:val="false"/>
          <w:i w:val="false"/>
          <w:color w:val="000000"/>
          <w:sz w:val="28"/>
        </w:rPr>
        <w:t>
      Мемлекеттік қызметті көрсету нәтижесін беруді көрсетілетін қызметті беруші Мемлекеттік корпорацияға өтінішті алған күннен бастап 1 (бір) жұмыс күні ішінде курьерлік байланыс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 уәкілетті орган белгілеген тәртіп бойынша мемлекеттік көрсетілетін қызмет кезеңі туралы ақпараттық жүйеге мәліметтер енгізуді қамтамасыз етеді. </w:t>
      </w:r>
    </w:p>
    <w:bookmarkEnd w:id="19"/>
    <w:bookmarkStart w:name="z20" w:id="2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әрекетіне (әрекетсіздігіне) шағымдану тәртібі</w:t>
      </w:r>
    </w:p>
    <w:bookmarkEnd w:id="20"/>
    <w:bookmarkStart w:name="z21" w:id="21"/>
    <w:p>
      <w:pPr>
        <w:spacing w:after="0"/>
        <w:ind w:left="0"/>
        <w:jc w:val="both"/>
      </w:pPr>
      <w:r>
        <w:rPr>
          <w:rFonts w:ascii="Times New Roman"/>
          <w:b w:val="false"/>
          <w:i w:val="false"/>
          <w:color w:val="000000"/>
          <w:sz w:val="28"/>
        </w:rPr>
        <w:t>
      7. Мемлекеттік қызмет көрсету туралы шағымды қарауды жоғары тұрған әкімшілік орган, лауазымды адам, мемлекеттік қызмет көрсету сапасын бағалау және сапасын бақылау жөніндегі уәкілетті орган (бұдан әрі – шағымды қарайтын орган) жүзеге асырады.</w:t>
      </w:r>
    </w:p>
    <w:bookmarkEnd w:id="2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жатқан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егер шешіміне, әрекетіне (әрекетсіздігіне) шағым жасалған көрсетілетін қызметті беруші, лауазымды адам үш жұмыс күні ішінде талаптарын толық қанағаттандыратын шешім немесе өзге де әкімшілік әрекетті қабылдаса, шағымды қарайтын органға шағымды жібермеуге құқылы.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шағымдануға сотқа дейінгі шағымнан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01.03.2022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01.09.2022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беруді көрсетілетін қызметті беруші арқылы, Мемлекеттік корпорациясы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мерзімі:</w:t>
            </w:r>
          </w:p>
          <w:p>
            <w:pPr>
              <w:spacing w:after="20"/>
              <w:ind w:left="20"/>
              <w:jc w:val="both"/>
            </w:pPr>
            <w:r>
              <w:rPr>
                <w:rFonts w:ascii="Times New Roman"/>
                <w:b w:val="false"/>
                <w:i w:val="false"/>
                <w:color w:val="000000"/>
                <w:sz w:val="20"/>
              </w:rPr>
              <w:t>
балалар үшін қосымша білім беру бойынша қосымша білім беру ұйымдарына құжат қабылдау:</w:t>
            </w:r>
          </w:p>
          <w:p>
            <w:pPr>
              <w:spacing w:after="20"/>
              <w:ind w:left="20"/>
              <w:jc w:val="both"/>
            </w:pPr>
            <w:r>
              <w:rPr>
                <w:rFonts w:ascii="Times New Roman"/>
                <w:b w:val="false"/>
                <w:i w:val="false"/>
                <w:color w:val="000000"/>
                <w:sz w:val="20"/>
              </w:rPr>
              <w:t>
құжаттарды тапсырған сәттен бастап – 30 (отыз) минут;</w:t>
            </w:r>
          </w:p>
          <w:p>
            <w:pPr>
              <w:spacing w:after="20"/>
              <w:ind w:left="20"/>
              <w:jc w:val="both"/>
            </w:pPr>
            <w:r>
              <w:rPr>
                <w:rFonts w:ascii="Times New Roman"/>
                <w:b w:val="false"/>
                <w:i w:val="false"/>
                <w:color w:val="000000"/>
                <w:sz w:val="20"/>
              </w:rPr>
              <w:t>
құжаттарды тапсыру үшін максималды күту уақыты – 15 (он бес) минут;</w:t>
            </w:r>
          </w:p>
          <w:p>
            <w:pPr>
              <w:spacing w:after="20"/>
              <w:ind w:left="20"/>
              <w:jc w:val="both"/>
            </w:pPr>
            <w:r>
              <w:rPr>
                <w:rFonts w:ascii="Times New Roman"/>
                <w:b w:val="false"/>
                <w:i w:val="false"/>
                <w:color w:val="000000"/>
                <w:sz w:val="20"/>
              </w:rPr>
              <w:t>
қызмет алушыға қызмет көрсетудің максималды уақыты 15 (он бес) минут.</w:t>
            </w:r>
          </w:p>
          <w:p>
            <w:pPr>
              <w:spacing w:after="20"/>
              <w:ind w:left="20"/>
              <w:jc w:val="both"/>
            </w:pPr>
            <w:r>
              <w:rPr>
                <w:rFonts w:ascii="Times New Roman"/>
                <w:b w:val="false"/>
                <w:i w:val="false"/>
                <w:color w:val="000000"/>
                <w:sz w:val="20"/>
              </w:rPr>
              <w:t>
Балаларды қосымша білім беру ұйымына оқуға қабылдау оларға қосымша білім беру бойынша балалар музыка, балалар көркем, балалар өнер және көркем-эстетикалық бағыттағы мектептерін қоспағанда бос орын болған жағдайда жүргізіледі.</w:t>
            </w:r>
          </w:p>
          <w:p>
            <w:pPr>
              <w:spacing w:after="20"/>
              <w:ind w:left="20"/>
              <w:jc w:val="both"/>
            </w:pPr>
            <w:r>
              <w:rPr>
                <w:rFonts w:ascii="Times New Roman"/>
                <w:b w:val="false"/>
                <w:i w:val="false"/>
                <w:color w:val="000000"/>
                <w:sz w:val="20"/>
              </w:rPr>
              <w:t>
Сонымен қатар, Мемлекеттік корпорация қызметкерінің қызмет берушіге құжаттарды жолдауы және көрсетілетін мемлекеттік қызметті алушы Мемлекеттік корпорацияға нәтижесінің жеткізілуі әр тарап үшін 1 жұмыс күні ішінде жүргізіледі.</w:t>
            </w:r>
          </w:p>
          <w:p>
            <w:pPr>
              <w:spacing w:after="20"/>
              <w:ind w:left="20"/>
              <w:jc w:val="both"/>
            </w:pPr>
            <w:r>
              <w:rPr>
                <w:rFonts w:ascii="Times New Roman"/>
                <w:b w:val="false"/>
                <w:i w:val="false"/>
                <w:color w:val="000000"/>
                <w:sz w:val="20"/>
              </w:rPr>
              <w:t>
Балалар музыка, балалар көркем, балалар өнер және көркем-эстетикалық бағыттағы мектептеріне оқуға қабылдау әңгімелесу нәтижесі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w:t>
            </w:r>
          </w:p>
          <w:p>
            <w:pPr>
              <w:spacing w:after="20"/>
              <w:ind w:left="20"/>
              <w:jc w:val="both"/>
            </w:pPr>
            <w:r>
              <w:rPr>
                <w:rFonts w:ascii="Times New Roman"/>
                <w:b w:val="false"/>
                <w:i w:val="false"/>
                <w:color w:val="000000"/>
                <w:sz w:val="20"/>
              </w:rPr>
              <w:t>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құжаттарды қабылдау туралы қолхат беру және қосымша білім беру ұйымына қабылдау кезінде-қабылдау туралы бұйрықтың көшірмесі.</w:t>
            </w:r>
          </w:p>
          <w:p>
            <w:pPr>
              <w:spacing w:after="20"/>
              <w:ind w:left="20"/>
              <w:jc w:val="both"/>
            </w:pPr>
            <w:r>
              <w:rPr>
                <w:rFonts w:ascii="Times New Roman"/>
                <w:b w:val="false"/>
                <w:i w:val="false"/>
                <w:color w:val="000000"/>
                <w:sz w:val="20"/>
              </w:rPr>
              <w:t>
Көрсетілетін қызметті берушіге мемлекеттік қызмет көрсету нәтижесін қағаз нұсқада алу үшін жүгінген кезде нәтиже қағаз нұсқада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p>
            <w:pPr>
              <w:spacing w:after="20"/>
              <w:ind w:left="20"/>
              <w:jc w:val="both"/>
            </w:pPr>
            <w:r>
              <w:rPr>
                <w:rFonts w:ascii="Times New Roman"/>
                <w:b w:val="false"/>
                <w:i w:val="false"/>
                <w:color w:val="000000"/>
                <w:sz w:val="20"/>
              </w:rPr>
              <w:t>
Балаларға қосымша білім бергені үшін ақы төлеу олардың ақылы негізде қосымша білім беретін ұйымдарға қабылдану фактісі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p>
          <w:p>
            <w:pPr>
              <w:spacing w:after="20"/>
              <w:ind w:left="20"/>
              <w:jc w:val="both"/>
            </w:pPr>
            <w:r>
              <w:rPr>
                <w:rFonts w:ascii="Times New Roman"/>
                <w:b w:val="false"/>
                <w:i w:val="false"/>
                <w:color w:val="000000"/>
                <w:sz w:val="20"/>
              </w:rPr>
              <w:t>
Өтініштерді қабылдау және нәтижелерді беру мемлекеттік қызмет көрсету сағат 13.00 - ден 14.00-ға дейінгі түскі үзіліспен сағат 9.00 - ден 18.00-ға дейін жүргізіледі.</w:t>
            </w:r>
          </w:p>
          <w:p>
            <w:pPr>
              <w:spacing w:after="20"/>
              <w:ind w:left="20"/>
              <w:jc w:val="both"/>
            </w:pPr>
            <w:r>
              <w:rPr>
                <w:rFonts w:ascii="Times New Roman"/>
                <w:b w:val="false"/>
                <w:i w:val="false"/>
                <w:color w:val="000000"/>
                <w:sz w:val="20"/>
              </w:rPr>
              <w:t>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тәртібінде, тұрғылықты жері бойынша кәмелетке толмаған, жедел қызмет көрсетусіз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w:t>
            </w:r>
          </w:p>
          <w:p>
            <w:pPr>
              <w:spacing w:after="20"/>
              <w:ind w:left="20"/>
              <w:jc w:val="both"/>
            </w:pPr>
            <w:r>
              <w:rPr>
                <w:rFonts w:ascii="Times New Roman"/>
                <w:b w:val="false"/>
                <w:i w:val="false"/>
                <w:color w:val="000000"/>
                <w:sz w:val="20"/>
              </w:rPr>
              <w:t>
1) ата-анасының біреуінің (немесе басқа заңды тұлғаның) Стандарттың 1-қосымшасындағы нысанға сәйкес жазылған өтініші;</w:t>
            </w:r>
          </w:p>
          <w:p>
            <w:pPr>
              <w:spacing w:after="20"/>
              <w:ind w:left="20"/>
              <w:jc w:val="both"/>
            </w:pPr>
            <w:r>
              <w:rPr>
                <w:rFonts w:ascii="Times New Roman"/>
                <w:b w:val="false"/>
                <w:i w:val="false"/>
                <w:color w:val="000000"/>
                <w:sz w:val="20"/>
              </w:rPr>
              <w:t>
2) баланы тұлғасын куәландыратын құжат;</w:t>
            </w:r>
          </w:p>
          <w:p>
            <w:pPr>
              <w:spacing w:after="20"/>
              <w:ind w:left="20"/>
              <w:jc w:val="both"/>
            </w:pPr>
            <w:r>
              <w:rPr>
                <w:rFonts w:ascii="Times New Roman"/>
                <w:b w:val="false"/>
                <w:i w:val="false"/>
                <w:color w:val="000000"/>
                <w:sz w:val="20"/>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027/у нысаны бойынша Медициналық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көрсетуге Стандарттың 3-қосымшасындағы нысанға сәйкес келісімі.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ұсынған құжаттарының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қосымша білім беру ұйымдарындағы топтардың немесе топтарды қалыптастыру жоспарының толып кетуі;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жеткізуден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мемлекеттік қызмет көрсетудің ерекшеліктері ескерілген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 көрсету тәртібі мен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 1414, 8 800 080 77777.</w:t>
            </w:r>
          </w:p>
          <w:p>
            <w:pPr>
              <w:spacing w:after="20"/>
              <w:ind w:left="20"/>
              <w:jc w:val="both"/>
            </w:pPr>
            <w:r>
              <w:rPr>
                <w:rFonts w:ascii="Times New Roman"/>
                <w:b w:val="false"/>
                <w:i w:val="false"/>
                <w:color w:val="000000"/>
                <w:sz w:val="20"/>
              </w:rPr>
              <w:t>
Мемлекеттік қызмет жергілікті атқарушы органдардың ақпараттық жүйелері арқылы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бойынша қосымша білім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ұйымдарына құжаттар қабылдау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оқуға қабылдау"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Оқу-ағарту министрінің 07.08.2023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 атауы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толық</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ұлымды/қызымды (ТАӘ (болған жағдайда) ЖСН)</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(елді мекеннің, ауданның, қаланың және облыстың атауы) мекендейтін оқу үшін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(қосымша білім беру ұйымының толық атауы)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Мен баланың келесі санаттан  екенін хабарлаймын (қажетіне қарай көрсетіңіз):</w:t>
      </w:r>
    </w:p>
    <w:p>
      <w:pPr>
        <w:spacing w:after="0"/>
        <w:ind w:left="0"/>
        <w:jc w:val="both"/>
      </w:pPr>
      <w:r>
        <w:rPr>
          <w:rFonts w:ascii="Times New Roman"/>
          <w:b w:val="false"/>
          <w:i w:val="false"/>
          <w:color w:val="000000"/>
          <w:sz w:val="28"/>
        </w:rPr>
        <w:t>1) жетім балалар, ата-анасының қамқорлығынсыз қалған балалар;</w:t>
      </w:r>
    </w:p>
    <w:p>
      <w:pPr>
        <w:spacing w:after="0"/>
        <w:ind w:left="0"/>
        <w:jc w:val="both"/>
      </w:pPr>
      <w:r>
        <w:rPr>
          <w:rFonts w:ascii="Times New Roman"/>
          <w:b w:val="false"/>
          <w:i w:val="false"/>
          <w:color w:val="000000"/>
          <w:sz w:val="28"/>
        </w:rPr>
        <w:t>2) ерекше білім беруді қажет ететін балалар, мүгедектер және бала кезінен мүгедектер,</w:t>
      </w:r>
    </w:p>
    <w:p>
      <w:pPr>
        <w:spacing w:after="0"/>
        <w:ind w:left="0"/>
        <w:jc w:val="both"/>
      </w:pPr>
      <w:r>
        <w:rPr>
          <w:rFonts w:ascii="Times New Roman"/>
          <w:b w:val="false"/>
          <w:i w:val="false"/>
          <w:color w:val="000000"/>
          <w:sz w:val="28"/>
        </w:rPr>
        <w:t>мүгедек балалар;</w:t>
      </w:r>
    </w:p>
    <w:p>
      <w:pPr>
        <w:spacing w:after="0"/>
        <w:ind w:left="0"/>
        <w:jc w:val="both"/>
      </w:pPr>
      <w:r>
        <w:rPr>
          <w:rFonts w:ascii="Times New Roman"/>
          <w:b w:val="false"/>
          <w:i w:val="false"/>
          <w:color w:val="000000"/>
          <w:sz w:val="28"/>
        </w:rPr>
        <w:t>3) көп балалы отбасылардың балалары;</w:t>
      </w:r>
    </w:p>
    <w:p>
      <w:pPr>
        <w:spacing w:after="0"/>
        <w:ind w:left="0"/>
        <w:jc w:val="both"/>
      </w:pPr>
      <w:r>
        <w:rPr>
          <w:rFonts w:ascii="Times New Roman"/>
          <w:b w:val="false"/>
          <w:i w:val="false"/>
          <w:color w:val="000000"/>
          <w:sz w:val="28"/>
        </w:rPr>
        <w:t>4) арнаулы әлеуметтік көрсетілген қызметтерге мұқтаж кәмелетке толмағандарды бейімдеу орталықтарындағы және қолдау орталықтарындағы балалар;</w:t>
      </w:r>
    </w:p>
    <w:p>
      <w:pPr>
        <w:spacing w:after="0"/>
        <w:ind w:left="0"/>
        <w:jc w:val="both"/>
      </w:pPr>
      <w:r>
        <w:rPr>
          <w:rFonts w:ascii="Times New Roman"/>
          <w:b w:val="false"/>
          <w:i w:val="false"/>
          <w:color w:val="000000"/>
          <w:sz w:val="28"/>
        </w:rPr>
        <w:t xml:space="preserve">5) жалпы және санаторийлік үлгідегі мектеп-интернаттарында, мектеп жанындағы </w:t>
      </w:r>
    </w:p>
    <w:p>
      <w:pPr>
        <w:spacing w:after="0"/>
        <w:ind w:left="0"/>
        <w:jc w:val="both"/>
      </w:pPr>
      <w:r>
        <w:rPr>
          <w:rFonts w:ascii="Times New Roman"/>
          <w:b w:val="false"/>
          <w:i w:val="false"/>
          <w:color w:val="000000"/>
          <w:sz w:val="28"/>
        </w:rPr>
        <w:t>интернаттарда тұратын балалар;</w:t>
      </w:r>
    </w:p>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w:t>
      </w:r>
    </w:p>
    <w:p>
      <w:pPr>
        <w:spacing w:after="0"/>
        <w:ind w:left="0"/>
        <w:jc w:val="both"/>
      </w:pPr>
      <w:r>
        <w:rPr>
          <w:rFonts w:ascii="Times New Roman"/>
          <w:b w:val="false"/>
          <w:i w:val="false"/>
          <w:color w:val="000000"/>
          <w:sz w:val="28"/>
        </w:rPr>
        <w:t>тәрбиеленетін және білім алатын балалар;</w:t>
      </w:r>
    </w:p>
    <w:p>
      <w:pPr>
        <w:spacing w:after="0"/>
        <w:ind w:left="0"/>
        <w:jc w:val="both"/>
      </w:pPr>
      <w:r>
        <w:rPr>
          <w:rFonts w:ascii="Times New Roman"/>
          <w:b w:val="false"/>
          <w:i w:val="false"/>
          <w:color w:val="000000"/>
          <w:sz w:val="28"/>
        </w:rPr>
        <w:t>7) интернаттық ұйымдардың тәрбиеленушілері;</w:t>
      </w:r>
    </w:p>
    <w:p>
      <w:pPr>
        <w:spacing w:after="0"/>
        <w:ind w:left="0"/>
        <w:jc w:val="both"/>
      </w:pPr>
      <w:r>
        <w:rPr>
          <w:rFonts w:ascii="Times New Roman"/>
          <w:b w:val="false"/>
          <w:i w:val="false"/>
          <w:color w:val="000000"/>
          <w:sz w:val="28"/>
        </w:rPr>
        <w:t>8) мемлекеттік атаулы әлеуметтік көмек алуға құқығы бар отбасылардан, сондай-ақ</w:t>
      </w:r>
    </w:p>
    <w:p>
      <w:pPr>
        <w:spacing w:after="0"/>
        <w:ind w:left="0"/>
        <w:jc w:val="both"/>
      </w:pPr>
      <w:r>
        <w:rPr>
          <w:rFonts w:ascii="Times New Roman"/>
          <w:b w:val="false"/>
          <w:i w:val="false"/>
          <w:color w:val="000000"/>
          <w:sz w:val="28"/>
        </w:rPr>
        <w:t>мемлекеттік атаулы әлеуметтік көмек алмайтын, жан басына шаққандағы орташа табысы ең</w:t>
      </w:r>
    </w:p>
    <w:p>
      <w:pPr>
        <w:spacing w:after="0"/>
        <w:ind w:left="0"/>
        <w:jc w:val="both"/>
      </w:pPr>
      <w:r>
        <w:rPr>
          <w:rFonts w:ascii="Times New Roman"/>
          <w:b w:val="false"/>
          <w:i w:val="false"/>
          <w:color w:val="000000"/>
          <w:sz w:val="28"/>
        </w:rPr>
        <w:t>төменгі күнкөріс деңгейінің шамасынан төмен отбасылардан шыққан балалар;</w:t>
      </w:r>
    </w:p>
    <w:p>
      <w:pPr>
        <w:spacing w:after="0"/>
        <w:ind w:left="0"/>
        <w:jc w:val="both"/>
      </w:pPr>
      <w:r>
        <w:rPr>
          <w:rFonts w:ascii="Times New Roman"/>
          <w:b w:val="false"/>
          <w:i w:val="false"/>
          <w:color w:val="000000"/>
          <w:sz w:val="28"/>
        </w:rPr>
        <w:t>9) денсаулық жағдайына байланысты бастауыш, негізгі орта, жалпы орта білім беру</w:t>
      </w:r>
    </w:p>
    <w:p>
      <w:pPr>
        <w:spacing w:after="0"/>
        <w:ind w:left="0"/>
        <w:jc w:val="both"/>
      </w:pPr>
      <w:r>
        <w:rPr>
          <w:rFonts w:ascii="Times New Roman"/>
          <w:b w:val="false"/>
          <w:i w:val="false"/>
          <w:color w:val="000000"/>
          <w:sz w:val="28"/>
        </w:rPr>
        <w:t>бағдарламалары бойынша ұзақ уақыт бойы үйде немесе стационарлық көмек, сондай-ақ</w:t>
      </w:r>
    </w:p>
    <w:p>
      <w:pPr>
        <w:spacing w:after="0"/>
        <w:ind w:left="0"/>
        <w:jc w:val="both"/>
      </w:pPr>
      <w:r>
        <w:rPr>
          <w:rFonts w:ascii="Times New Roman"/>
          <w:b w:val="false"/>
          <w:i w:val="false"/>
          <w:color w:val="000000"/>
          <w:sz w:val="28"/>
        </w:rPr>
        <w:t xml:space="preserve">қалпына келтіру емін және медициналық оңалту көрсететін ұйымдарда оқитын балалар; </w:t>
      </w:r>
    </w:p>
    <w:p>
      <w:pPr>
        <w:spacing w:after="0"/>
        <w:ind w:left="0"/>
        <w:jc w:val="both"/>
      </w:pPr>
      <w:r>
        <w:rPr>
          <w:rFonts w:ascii="Times New Roman"/>
          <w:b w:val="false"/>
          <w:i w:val="false"/>
          <w:color w:val="000000"/>
          <w:sz w:val="28"/>
        </w:rPr>
        <w:t>10) Қазақстан Республикасының заңдарымен айқындалатын өзге де санаттағы азаматтар;</w:t>
      </w:r>
    </w:p>
    <w:p>
      <w:pPr>
        <w:spacing w:after="0"/>
        <w:ind w:left="0"/>
        <w:jc w:val="both"/>
      </w:pPr>
      <w:r>
        <w:rPr>
          <w:rFonts w:ascii="Times New Roman"/>
          <w:b w:val="false"/>
          <w:i w:val="false"/>
          <w:color w:val="000000"/>
          <w:sz w:val="28"/>
        </w:rPr>
        <w:t>11) Қазақстан Республикасы Үкіметінің шешімі бойынша айқындалатын өзге де санаттағы</w:t>
      </w:r>
    </w:p>
    <w:p>
      <w:pPr>
        <w:spacing w:after="0"/>
        <w:ind w:left="0"/>
        <w:jc w:val="both"/>
      </w:pPr>
      <w:r>
        <w:rPr>
          <w:rFonts w:ascii="Times New Roman"/>
          <w:b w:val="false"/>
          <w:i w:val="false"/>
          <w:color w:val="000000"/>
          <w:sz w:val="28"/>
        </w:rPr>
        <w:t>азаматтар;</w:t>
      </w:r>
    </w:p>
    <w:p>
      <w:pPr>
        <w:spacing w:after="0"/>
        <w:ind w:left="0"/>
        <w:jc w:val="both"/>
      </w:pPr>
      <w:r>
        <w:rPr>
          <w:rFonts w:ascii="Times New Roman"/>
          <w:b w:val="false"/>
          <w:i w:val="false"/>
          <w:color w:val="000000"/>
          <w:sz w:val="28"/>
        </w:rPr>
        <w:t>
      12) жоғарыда аталған санаттардың ешқайсысына жатпайды.</w:t>
      </w:r>
    </w:p>
    <w:p>
      <w:pPr>
        <w:spacing w:after="0"/>
        <w:ind w:left="0"/>
        <w:jc w:val="both"/>
      </w:pPr>
      <w:r>
        <w:rPr>
          <w:rFonts w:ascii="Times New Roman"/>
          <w:b w:val="false"/>
          <w:i w:val="false"/>
          <w:color w:val="000000"/>
          <w:sz w:val="28"/>
        </w:rPr>
        <w:t xml:space="preserve">Өтінішімнің өзгеруі туралы маған келесі тәсілдермен хабарлаңыз: </w:t>
      </w:r>
    </w:p>
    <w:p>
      <w:pPr>
        <w:spacing w:after="0"/>
        <w:ind w:left="0"/>
        <w:jc w:val="both"/>
      </w:pPr>
      <w:r>
        <w:rPr>
          <w:rFonts w:ascii="Times New Roman"/>
          <w:b w:val="false"/>
          <w:i w:val="false"/>
          <w:color w:val="000000"/>
          <w:sz w:val="28"/>
        </w:rPr>
        <w:t>1) электронды sms (sms) - келесі ұялы телефон нөмірлеріне еркін түрде хабарлама (екі</w:t>
      </w:r>
    </w:p>
    <w:p>
      <w:pPr>
        <w:spacing w:after="0"/>
        <w:ind w:left="0"/>
        <w:jc w:val="both"/>
      </w:pPr>
      <w:r>
        <w:rPr>
          <w:rFonts w:ascii="Times New Roman"/>
          <w:b w:val="false"/>
          <w:i w:val="false"/>
          <w:color w:val="000000"/>
          <w:sz w:val="28"/>
        </w:rPr>
        <w:t>нөмірден аспауы керек):</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2) еркін нысандағы хабарламалар электрондық поштаға: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келісетінімді растаймын.</w:t>
      </w:r>
    </w:p>
    <w:p>
      <w:pPr>
        <w:spacing w:after="0"/>
        <w:ind w:left="0"/>
        <w:jc w:val="both"/>
      </w:pPr>
      <w:r>
        <w:rPr>
          <w:rFonts w:ascii="Times New Roman"/>
          <w:b w:val="false"/>
          <w:i w:val="false"/>
          <w:color w:val="000000"/>
          <w:sz w:val="28"/>
        </w:rPr>
        <w:t>Қолы _______________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 </w:t>
      </w:r>
    </w:p>
    <w:p>
      <w:pPr>
        <w:spacing w:after="0"/>
        <w:ind w:left="0"/>
        <w:jc w:val="both"/>
      </w:pPr>
      <w:r>
        <w:rPr>
          <w:rFonts w:ascii="Times New Roman"/>
          <w:b w:val="false"/>
          <w:i w:val="false"/>
          <w:color w:val="000000"/>
          <w:sz w:val="28"/>
        </w:rPr>
        <w:t>
            Білім беру ұйымының (балаларға арналған қосымша білім беру ұйымдарының)</w:t>
      </w:r>
    </w:p>
    <w:p>
      <w:pPr>
        <w:spacing w:after="0"/>
        <w:ind w:left="0"/>
        <w:jc w:val="both"/>
      </w:pPr>
      <w:r>
        <w:rPr>
          <w:rFonts w:ascii="Times New Roman"/>
          <w:b w:val="false"/>
          <w:i w:val="false"/>
          <w:color w:val="000000"/>
          <w:sz w:val="28"/>
        </w:rPr>
        <w:t xml:space="preserve">ата-аналардан (заңды тұлғалардан) құжаттарды алғаны туралы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(елді мекеннің, ауданның, қаланың және облыстың атауы)  </w:t>
      </w:r>
    </w:p>
    <w:p>
      <w:pPr>
        <w:spacing w:after="0"/>
        <w:ind w:left="0"/>
        <w:jc w:val="both"/>
      </w:pPr>
      <w:r>
        <w:rPr>
          <w:rFonts w:ascii="Times New Roman"/>
          <w:b w:val="false"/>
          <w:i w:val="false"/>
          <w:color w:val="000000"/>
          <w:sz w:val="28"/>
        </w:rPr>
        <w:t xml:space="preserve">№___________________ құжаттарды қабылдау туралы қолхат </w:t>
      </w:r>
    </w:p>
    <w:p>
      <w:pPr>
        <w:spacing w:after="0"/>
        <w:ind w:left="0"/>
        <w:jc w:val="both"/>
      </w:pPr>
      <w:r>
        <w:rPr>
          <w:rFonts w:ascii="Times New Roman"/>
          <w:b w:val="false"/>
          <w:i w:val="false"/>
          <w:color w:val="000000"/>
          <w:sz w:val="28"/>
        </w:rPr>
        <w:t xml:space="preserve">келесі құжаттар_____________________________алынған: </w:t>
      </w:r>
    </w:p>
    <w:p>
      <w:pPr>
        <w:spacing w:after="0"/>
        <w:ind w:left="0"/>
        <w:jc w:val="both"/>
      </w:pPr>
      <w:r>
        <w:rPr>
          <w:rFonts w:ascii="Times New Roman"/>
          <w:b w:val="false"/>
          <w:i w:val="false"/>
          <w:color w:val="000000"/>
          <w:sz w:val="28"/>
        </w:rPr>
        <w:t xml:space="preserve">(көрсетілген қызмет алушының Т.А.Ә. (болған жағдайда)  </w:t>
      </w:r>
    </w:p>
    <w:p>
      <w:pPr>
        <w:spacing w:after="0"/>
        <w:ind w:left="0"/>
        <w:jc w:val="both"/>
      </w:pPr>
      <w:r>
        <w:rPr>
          <w:rFonts w:ascii="Times New Roman"/>
          <w:b w:val="false"/>
          <w:i w:val="false"/>
          <w:color w:val="000000"/>
          <w:sz w:val="28"/>
        </w:rPr>
        <w:t xml:space="preserve">1. өтініш  </w:t>
      </w:r>
    </w:p>
    <w:p>
      <w:pPr>
        <w:spacing w:after="0"/>
        <w:ind w:left="0"/>
        <w:jc w:val="both"/>
      </w:pPr>
      <w:r>
        <w:rPr>
          <w:rFonts w:ascii="Times New Roman"/>
          <w:b w:val="false"/>
          <w:i w:val="false"/>
          <w:color w:val="000000"/>
          <w:sz w:val="28"/>
        </w:rPr>
        <w:t xml:space="preserve">2. басқа _____________________________________________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Өтінішті қабылдау күні 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Т.А.Ә. (болған жағдайда) (құжатты қабылдаған жауапты) _______________ (қолы) </w:t>
      </w:r>
    </w:p>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 Алдым: Т.А.Ә. (болған жағдайда)/көрсетілген қызметті алушы) </w:t>
      </w:r>
    </w:p>
    <w:p>
      <w:pPr>
        <w:spacing w:after="0"/>
        <w:ind w:left="0"/>
        <w:jc w:val="both"/>
      </w:pPr>
      <w:r>
        <w:rPr>
          <w:rFonts w:ascii="Times New Roman"/>
          <w:b w:val="false"/>
          <w:i w:val="false"/>
          <w:color w:val="000000"/>
          <w:sz w:val="28"/>
        </w:rPr>
        <w:t>"___"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xml:space="preserve">бойынша қосымша білім беру </w:t>
            </w:r>
            <w:r>
              <w:br/>
            </w:r>
            <w:r>
              <w:rPr>
                <w:rFonts w:ascii="Times New Roman"/>
                <w:b w:val="false"/>
                <w:i w:val="false"/>
                <w:color w:val="000000"/>
                <w:sz w:val="20"/>
              </w:rPr>
              <w:t xml:space="preserve">ұйымдарына құжаттар қабылдау </w:t>
            </w:r>
            <w:r>
              <w:br/>
            </w:r>
            <w:r>
              <w:rPr>
                <w:rFonts w:ascii="Times New Roman"/>
                <w:b w:val="false"/>
                <w:i w:val="false"/>
                <w:color w:val="000000"/>
                <w:sz w:val="20"/>
              </w:rPr>
              <w:t xml:space="preserve">және оқуға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Дербес деректерге қол жеткізуге келісімі</w:t>
      </w:r>
    </w:p>
    <w:p>
      <w:pPr>
        <w:spacing w:after="0"/>
        <w:ind w:left="0"/>
        <w:jc w:val="both"/>
      </w:pPr>
      <w:r>
        <w:rPr>
          <w:rFonts w:ascii="Times New Roman"/>
          <w:b w:val="false"/>
          <w:i w:val="false"/>
          <w:color w:val="ff0000"/>
          <w:sz w:val="28"/>
        </w:rPr>
        <w:t xml:space="preserve">
      Ескерту. Қағида 3-қосымшамен толықтырылды - ҚР Оқу-ағарту министрінің 01.09.2022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Жеке куәлік ____________________________ № __________________________, </w:t>
      </w:r>
    </w:p>
    <w:p>
      <w:pPr>
        <w:spacing w:after="0"/>
        <w:ind w:left="0"/>
        <w:jc w:val="both"/>
      </w:pPr>
      <w:r>
        <w:rPr>
          <w:rFonts w:ascii="Times New Roman"/>
          <w:b w:val="false"/>
          <w:i w:val="false"/>
          <w:color w:val="000000"/>
          <w:sz w:val="28"/>
        </w:rPr>
        <w:t>
      (құжат түрі)</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(кім және қашан)</w:t>
      </w:r>
    </w:p>
    <w:p>
      <w:pPr>
        <w:spacing w:after="0"/>
        <w:ind w:left="0"/>
        <w:jc w:val="both"/>
      </w:pPr>
      <w:r>
        <w:rPr>
          <w:rFonts w:ascii="Times New Roman"/>
          <w:b w:val="false"/>
          <w:i w:val="false"/>
          <w:color w:val="000000"/>
          <w:sz w:val="28"/>
        </w:rPr>
        <w:t>
      _____________________________________________ мекен-жайында тіркелген.</w:t>
      </w:r>
    </w:p>
    <w:p>
      <w:pPr>
        <w:spacing w:after="0"/>
        <w:ind w:left="0"/>
        <w:jc w:val="both"/>
      </w:pPr>
      <w:r>
        <w:rPr>
          <w:rFonts w:ascii="Times New Roman"/>
          <w:b w:val="false"/>
          <w:i w:val="false"/>
          <w:color w:val="000000"/>
          <w:sz w:val="28"/>
        </w:rPr>
        <w:t xml:space="preserve">
      _____________________________________________ мекен-жайында тіркелген </w:t>
      </w:r>
    </w:p>
    <w:p>
      <w:pPr>
        <w:spacing w:after="0"/>
        <w:ind w:left="0"/>
        <w:jc w:val="both"/>
      </w:pPr>
      <w:r>
        <w:rPr>
          <w:rFonts w:ascii="Times New Roman"/>
          <w:b w:val="false"/>
          <w:i w:val="false"/>
          <w:color w:val="000000"/>
          <w:sz w:val="28"/>
        </w:rPr>
        <w:t>
                  (ұйымның мекен-жайы)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(кімге, ұйымның атауы)</w:t>
      </w:r>
    </w:p>
    <w:p>
      <w:pPr>
        <w:spacing w:after="0"/>
        <w:ind w:left="0"/>
        <w:jc w:val="both"/>
      </w:pPr>
      <w:r>
        <w:rPr>
          <w:rFonts w:ascii="Times New Roman"/>
          <w:b w:val="false"/>
          <w:i w:val="false"/>
          <w:color w:val="000000"/>
          <w:sz w:val="28"/>
        </w:rPr>
        <w:t xml:space="preserve">
      менің ұлымның (қызымның) 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келісімімді беремін.</w:t>
      </w:r>
    </w:p>
    <w:p>
      <w:pPr>
        <w:spacing w:after="0"/>
        <w:ind w:left="0"/>
        <w:jc w:val="both"/>
      </w:pPr>
      <w:r>
        <w:rPr>
          <w:rFonts w:ascii="Times New Roman"/>
          <w:b w:val="false"/>
          <w:i w:val="false"/>
          <w:color w:val="000000"/>
          <w:sz w:val="28"/>
        </w:rPr>
        <w:t xml:space="preserve">
      "___" _________ 20__ жыл" _____________ ________________________ </w:t>
      </w:r>
    </w:p>
    <w:p>
      <w:pPr>
        <w:spacing w:after="0"/>
        <w:ind w:left="0"/>
        <w:jc w:val="both"/>
      </w:pPr>
      <w:r>
        <w:rPr>
          <w:rFonts w:ascii="Times New Roman"/>
          <w:b w:val="false"/>
          <w:i w:val="false"/>
          <w:color w:val="000000"/>
          <w:sz w:val="28"/>
        </w:rPr>
        <w:t>
      қолы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