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e21" w14:textId="4817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Ш.Т. Каринову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лица (далее-услугополучатель) предоставляют услугодателю и (или) через некоммерческое акционерное общество "Государственная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согласно приложению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услугодателя, работник Государственной корпорации осуществляют прием заявления, проверяют полноту документов и выдают расписку согласно приложению 2 к Стандарту государственной услуги.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неполного пакета документов и (или) документов с истекшим сроком действия канцелярия услугодателя, работник Государственной корпорации отказывает в приеме заявления и выдает расписку произвольной формы о возврате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пакета документов работником Государственной корпорации услугодателю осуществляется в течение 1 (одного) рабочего дня через курьера со дня приема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Канцелярия услугодателя осуществляет регистрацию принятых заявлений услугополучателей по дате и времени подачи в хронологическом порядке.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детские музыкальные, детские художественные школы, в детские школы искусств и в школы художественно-эстетической направленности производится по итогам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собеседования педагогом определяется уровень развития способностей детей в области разных видов искусства (музыкального, изобразительного, хореографического, театрального).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01.09.2022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наличии вакантных мест по уведомлению услугодателей дополнительный прием в течение календарного года осуществляется в порядке, указанном в пункте 5 настоящих Правил.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осуществляется услугодателем для Государственной корпорации в течение 1 (одного) рабочего дня через курьера со дня приема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 государственных услуг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образования и науки РК от 01.03.2022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образования и науки РК от 01.03.2022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01.09.2022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при наличии свободных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корпорацию осуществляется в течение 1 рабочего дня для каждой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 согласно приложению 2 к настоящему стандарту и при зачислении в организацию дополнительного образования – копию приказа о зачислении.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предоставление детям дополнительного образования производится по факту их зачисления в организации, предоставляющие дополнительное образование на 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или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Стандарту одного из родителей (или иных законных представителей);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ребенка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переполненность групп комплектований организации дополнительного образования или плана формирования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 на доступ к персональным данным ограниченного доступа, которые требуются для оказания государственной услуги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через справочные службы услугодателя, а также Единый контакт-центр по вопросам оказания государственных услуг: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через информационные системы местных исполнительных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моего сына/дочь (Ф.И.О. (при его наличии) ребенка ИИН ребенка),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района, города и области) 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Информирую, что ребенок является из категории (при оказании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бумажно нужное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дети с особыми образовательными потребностями,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дети, находящиеся в центрах адаптации несовершеннолетних и центрах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детей, нуждающихся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дети, воспитывающиеся и обучающиеся в специализированных интернатных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дети из семей, имеющих право на получение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а также из семей, не получающих государственную адресную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дети, которые по состоянию здоровья в течение длительного времени обучаются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программам начального,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дому или в организациях, оказывающих стационарную помощь,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иные категории граждан, определяемые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иные категории граждан, определяемые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не относится ни к одной из вышеперечисленных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уведомлять меня об изменениях моего заявления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электронное смс (sms) - уведомление в произвольной форме на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мобильных телефонов (не более двух номеров):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электронные e-mail уведомления в произвольной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я согласен (согласна)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 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документов у услугополучателя организацией (Государственной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корпорацией, организацией дополнительного образования для детей,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среднего образования)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 приеме документов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(ответственного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Телефон______________________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Согласие на обработку персональных данных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просвещения РК от 01.09.2022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__________________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(кем и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(ая) по адресу: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свое согласие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(кому, указать организацию)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зарегистрированному по адресу: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обработку персональных данных ограниченного доступа, которые требуются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персональных данных и их защите" моего (ей) сына (дочери)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года" 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подпись                  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