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0f61" w14:textId="6250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партнерское соглашение – соглашение, заключенное Государственной корпорацией с субъектами предпринимательства, соответствующими требованиям и прошедшими отбор уполномоченным органом в сфере оказания государственных услуг, для предоставления услуг по приему заявлений на оказание государственных услуг и выдаче их результатов услугополучателю;</w:t>
      </w:r>
    </w:p>
    <w:bookmarkEnd w:id="3"/>
    <w:bookmarkStart w:name="z2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партнерская организация – субъект предпринимательства, заключивший партнерское соглашение в соответствии с настоящим Законом;</w:t>
      </w:r>
    </w:p>
    <w:bookmarkEnd w:id="4"/>
    <w:bookmarkStart w:name="z2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6"/>
    <w:bookmarkStart w:name="z2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9"/>
    <w:bookmarkStart w:name="z1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10"/>
    <w:bookmarkStart w:name="z2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мобильное приложение Государственной корпорации – объект информатизации для оказания государственных услуг через видеосвязь с Государственной корпорацией;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2"/>
    <w:bookmarkStart w:name="z2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дополнительный сервис к государственной услуге – услуга, оказываемая в индивидуальном порядке по желанию услугополучателя в дополнение к государственной услуге;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25"/>
    <w:bookmarkStart w:name="z1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8"/>
    <w:bookmarkStart w:name="z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34"/>
    <w:bookmarkStart w:name="z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5"/>
    <w:bookmarkStart w:name="z2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12-4) осуществляет оценку процессов автоматизации государственных услуг;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8"/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0"/>
    <w:bookmarkStart w:name="z1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течение трех рабочих дней предоставляют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изменения;</w:t>
      </w:r>
    </w:p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провайдером в сфере оказания государственных услуг,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обеспечению оказания государственных услуг в электронной форме.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bookmarkStart w:name="z2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ежегодно информирует Правительство Республики Казахстан о состоянии работы по оказанию государственных услуг, предоставляемых через Государственную корпорацию;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и (или) организует оказание государственных услуг физическим и (или) юридическим лицам по принципу "одного окна", в том числе в электронной форме и (или) посредством мобильного приложения Государственной корпорации, в соответствии с законодательством Республики Казахстан;</w:t>
      </w:r>
    </w:p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услуг, предоставляемых через Государственную корпорацию или Государственной корпорацией;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5"/>
    <w:bookmarkStart w:name="z2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организует прием обращений физических и (или) юридических лиц в административные органы, к должностным лицам и выдачу ответов на них по запросу заявителей;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11-2. Партнерская организация</w:t>
      </w:r>
    </w:p>
    <w:bookmarkStart w:name="z2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Партнерской организацией в соответствии с настоящим Законом может быть субъект предпринимательства:</w:t>
      </w:r>
    </w:p>
    <w:bookmarkEnd w:id="67"/>
    <w:bookmarkStart w:name="z2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на территории Республики Казахстан;</w:t>
      </w:r>
    </w:p>
    <w:bookmarkEnd w:id="68"/>
    <w:bookmarkStart w:name="z2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в том числе требованиям к обеспечению информационной безопасности и защиты персональных данных;</w:t>
      </w:r>
    </w:p>
    <w:bookmarkEnd w:id="69"/>
    <w:bookmarkStart w:name="z2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заключивший партнерское соглашение.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услуг.</w:t>
      </w:r>
    </w:p>
    <w:bookmarkEnd w:id="71"/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отбору допускаются все субъекты предпринимательства, соответствующие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за исключением филиалов и (или) представительств иностранных юридических лиц.</w:t>
      </w:r>
    </w:p>
    <w:bookmarkEnd w:id="72"/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Типовое партнерское соглашение разрабатывается и утверждается уполномоченным органом в сфере оказания государственных услуг.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11-2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Государственные услуги подлежат включению в реестр государственных услуг.</w:t>
      </w:r>
    </w:p>
    <w:bookmarkEnd w:id="75"/>
    <w:bookmarkStart w:name="z2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ведения реестра государственных услуг разрабатываются и утверждаются уполномоченным органом в сфере оказания государственных услуг.</w:t>
      </w:r>
    </w:p>
    <w:bookmarkEnd w:id="76"/>
    <w:bookmarkStart w:name="z2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услуг.</w:t>
      </w:r>
    </w:p>
    <w:bookmarkEnd w:id="77"/>
    <w:bookmarkStart w:name="z2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услугополучателю, осуществляет уполномоченный орган в сфере оказания государственных услуг.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12 - в редакции Закона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80"/>
    <w:bookmarkStart w:name="z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81"/>
    <w:bookmarkStart w:name="z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91"/>
    <w:bookmarkStart w:name="z1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92"/>
    <w:bookmarkStart w:name="z1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95"/>
    <w:bookmarkStart w:name="z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96"/>
    <w:bookmarkStart w:name="z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97"/>
    <w:bookmarkStart w:name="z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bookmarkStart w:name="z2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оказываются услугодателями.</w:t>
      </w:r>
    </w:p>
    <w:bookmarkEnd w:id="101"/>
    <w:bookmarkStart w:name="z2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на оказание государственных услуг и выдача их результатов услугополучателю осуществляются: </w:t>
      </w:r>
    </w:p>
    <w:bookmarkEnd w:id="102"/>
    <w:bookmarkStart w:name="z2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услугодателей;</w:t>
      </w:r>
    </w:p>
    <w:bookmarkEnd w:id="103"/>
    <w:bookmarkStart w:name="z2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End w:id="104"/>
    <w:bookmarkStart w:name="z2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партнерские организации;</w:t>
      </w:r>
    </w:p>
    <w:bookmarkEnd w:id="105"/>
    <w:bookmarkStart w:name="z2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веб-портала "электронного правительства";</w:t>
      </w:r>
    </w:p>
    <w:bookmarkEnd w:id="106"/>
    <w:bookmarkStart w:name="z2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стационарного абонентского устройства;</w:t>
      </w:r>
    </w:p>
    <w:bookmarkEnd w:id="107"/>
    <w:bookmarkStart w:name="z2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абонентского устройства сотовой связи;</w:t>
      </w:r>
    </w:p>
    <w:bookmarkEnd w:id="108"/>
    <w:bookmarkStart w:name="z2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посредством объектов информатизации, определенных центральными государственными органами.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116"/>
    <w:bookmarkStart w:name="z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118"/>
    <w:bookmarkStart w:name="z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121"/>
    <w:bookmarkStart w:name="z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122"/>
    <w:bookmarkStart w:name="z1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23"/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24"/>
    <w:bookmarkStart w:name="z1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25"/>
    <w:bookmarkStart w:name="z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33"/>
    <w:bookmarkStart w:name="z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34"/>
    <w:bookmarkStart w:name="z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35"/>
    <w:bookmarkStart w:name="z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36"/>
    <w:bookmarkStart w:name="z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37"/>
    <w:bookmarkStart w:name="z2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перечне государственных услуг, по которым прием заявлений на оказание государственных услуг и выдачу их результатов услугополучателю осуществляет партнерская организация, а также наименование и контактные данные партнерских организаций размещаются на интернет-ресурсе Государственной корпорации и в местах приема заявлений на оказание государственных услуг и выдачи их результатов услугополучателю.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39"/>
    <w:bookmarkStart w:name="z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40"/>
    <w:bookmarkStart w:name="z2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42"/>
    <w:bookmarkStart w:name="z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47"/>
    <w:bookmarkStart w:name="z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06.02.2023 </w:t>
      </w:r>
      <w:r>
        <w:rPr>
          <w:rFonts w:ascii="Times New Roman"/>
          <w:b w:val="false"/>
          <w:i w:val="false"/>
          <w:color w:val="000000"/>
          <w:sz w:val="28"/>
        </w:rPr>
        <w:t>№ 194-VII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50"/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51"/>
    <w:bookmarkStart w:name="z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52"/>
    <w:bookmarkStart w:name="z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54"/>
    <w:bookmarkStart w:name="z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